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226908-П/2010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Галкина Леонида Александровича на нарушение его конституционных прав постановлением Правительства Российской Федерации от 30 октября 2010 года № 882 «О внесении изменений в некоторые акты Правительства Российской Федерации по вопросам, связанным с оборотом наркотических средств и психотропных веществ»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Л.А.Галкина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Галкина Леонида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