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215499-П/2015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Наумова Юрия Александровича на нарушение его конституционных прав статьей 16.4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Ю.А.Наумова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Наумова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