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210250-П/2015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Кишинского Олега Игоревича на нарушение его конституционных прав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О.И.Кишинского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Кишинского Олега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