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222546-П/2016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Сапегина Андрея Владимировича на нарушение его конституционных прав частью 6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А.В.Сапегина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Сапегина Андрея Владимировича,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