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15049-П/2006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Киштыкова Далхата Карабашевича на нарушение его конституционных прав статьей 9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Д.К.Киштыкова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Киштыкова Далхата Карабашевича,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