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Бойкова Виталия Александровича на нарушение его конституционных прав статьей 4011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В.А.Бойкова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Бойкова Виталия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