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6277-П/2009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Рухвадзе Людмилы Андреевны на нарушение ее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Л.А.Рухвадзе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Рухвадзе Людмилы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