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201398-П/2015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Логинова Александра Алексеевича на нарушение его конституционных прав статьей 4011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А.А.Логинова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Логинова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