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233704-П/2016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Дмитрия Ивановича на нарушение его конституционных прав пунктом «б» части третьей статьи 242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Д.И.Королева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