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215607-П/1960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1960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Кузнецовой Натальи Борисовны на нарушение ее конституционных прав Перечнем районов Крайнего Севера и местностей, приравненных к районам Крайнего Севера, на которые распространяется действие Указов Президиума Верховного Совета СССР от 10 февраля 1960 года и от 26 сентября 1967 года о льготах для лиц, работающих в этих районах и местностях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Н.Б.Кузнецовой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Кузнецовой Натальи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