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220668-П/2015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Султанова Ильдуса Рахимзяновича на нарушение его конституционных прав Кодексом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И.Р.Султанова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Султанова Ильдуса Рахимзяновича,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