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219215-П/2015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Заварина Алексея Сергеевича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А.С.Заварина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прекращено производство по жалобе гражданина А.С.Заварина, отбывающего наказание в виде лишения свободы, на решение об отказе в возбуждении уголовного дела в отношении должностных лиц правоохранительных органов. При разрешении жалобы судом было установлено, что действия сотрудников правоохранительных органов, с 2 которыми не согласен заявитель, являлись предметом рассмотрения в ходе судебного разбирательства по его уголовному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следователя, руководителя следственного органа и прокурора и регулирует порядок рассмотрения соответствующих жалоб.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делу, в том числе следователем или дознавателем,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3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уголовно-процессуальным законом, и не предполагает какое-либо ограничение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Заварина Алексея Сергеевича,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