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Сахаровского Александра Юрьевича на нарушение его конституционных прав статьей 91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А.Ю.Сахаровского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Сахаровского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