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207275-П/2015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Балихина Сергея Сергеевича на нарушение его конституционных прав частью первой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С.С.Балихина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Балихина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