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213549-П/2015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Василенко Дмитрия Юрьевича на нарушение его конституционных прав пунктом 2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Д.Ю.Василенко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Василенко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