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Устюжанина Игоря Юриевича и Устюжаниной Галины Павловны на нарушение их конституционных прав частью четвертой статьи 127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 И.Ю.Устюжанина и Г.П.Устюжаниной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Устюжанина Игоря Юриевича и Устюжаниной Галины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