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206379-П/2015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Филина Евгения Анатольевича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Е.А.Филина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Е.А.Филин, осужденный за совершение преступлений,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Положение статьи 40117 УПК Российской Федерации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Филина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