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209980-П/2015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Фофанова Федора Михайловича на нарушение его конституционных прав частью третьей статьи 195 и пунктом 1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Ф.М.Фофанова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(определения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Фофанова Федора Михайловича,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