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207203-П/2015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Нафукова Рашита Ибрагимовича на нарушение его конституционных прав абзацем вторым пункта 10.1 Правил дорожного движения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Р.И.Нафукова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Нафукова Рашита Ибрагимовича,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