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37721-П/2010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Трофимовой Альбины Ивановны на нарушение ее конституционных прав пунктом 4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гражданки А.И.Трофимовой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Трофимовой Альбины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