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210916-П/2015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Михаила Александровича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М.А.Иванова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Михаила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