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210356-П/2015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Лазова Ильи Сергеевича на нарушение его конституционных прав пунктом 7 части 2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И.С.Лазова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И.С.Лазовым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Лазова Ильи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