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233892-П/2016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Седракяна Гарника Николовича на нарушение его конституционных прав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Г.Н.Седракяна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Седракяна Гарника Николовича,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