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233578-П/2016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Станислава Леонидовича на нарушение его конституционных прав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С.Л.Князева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Станислава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