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207109-П/2015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Лялеко Валерия Акимовича на нарушение его конституционных прав частью четвертой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В.А.Лялеко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Лялеко Валерия Акимовича,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