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221177-П/2015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Жданова Романа Сергеевича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Р.С.Жданова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Р.С.Жданов, осужденный за совершение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Жданова Романа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