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Ястребчикова Станислава Николаевича на нарушение его конституционных прав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С.Н.Ястребчикова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Ястребчикова Станислава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