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Васильевой Жанны Александровны на нарушение ее конституционных прав положением абзаца второго части 3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Ж.А.Васильевой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Васильевой Жанны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