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2590-П/2016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января 2016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 Емельяновой Елены Ивановны, Звягинцева Дмитрия Викторовича и Корытовой Елены Вячеславовны на нарушение их конституционных прав пунктом 3 части четвертой статьи 392 Гражданского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 Е.И.Емельяновой, Д.В.Звягинцева и Е.В.Корытовой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Как неоднократно указывал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 Емельяновой Елены Ивановны, Звягинцева Дмитрия Викторовича и Корытовой Елены Вячеславовны,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