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201227-П/2015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Волковой Марии Васильевны на нарушение ее конституционных прав частью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М.В.Волковой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Волковой Марии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