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222542-П/2016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Шуппе Георгия Николаевича на нарушение его конституционных прав пунктом 20 статьи 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Г.Н.Шуппе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Шуппе Георгия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