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211475-П/2015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Кихова Алигаджи Юсуповича на нарушение его конституционных прав постановлением Пленума Верховного Суда Российской Федерации «О судебной практике по делам о взяточничестве и об иных коррупционных преступлениях»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А.Ю.Кихова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Кихова Алигаджи Юсуповича,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