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32235-П/1999</w:t>
      </w:r>
    </w:p>
    <w:p>
      <w:pPr>
        <w:spacing w:after="80"/>
        <w:jc w:val="center"/>
      </w:pPr>
      <w:r>
        <w:rPr>
          <w:rFonts w:ascii="Times New Roman" w:hAnsi="Times New Roman" w:eastAsia="Times New Roman" w:cs="Times New Roman"/>
          <w:b w:val="0"/>
          <w:i w:val="0"/>
          <w:sz w:val="22"/>
        </w:rPr>
        <w:t>город город</w:t>
      </w:r>
    </w:p>
    <w:p>
      <w:pPr>
        <w:spacing w:after="200"/>
        <w:jc w:val="center"/>
      </w:pPr>
      <w:r>
        <w:rPr>
          <w:rFonts w:ascii="Times New Roman" w:hAnsi="Times New Roman" w:eastAsia="Times New Roman" w:cs="Times New Roman"/>
          <w:b w:val="0"/>
          <w:i w:val="0"/>
          <w:sz w:val="22"/>
        </w:rPr>
        <w:t>20 апреля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ходатайству Генерального прокурора Российской Федерации об официальном разъяснении постановления Конституционного Суда Российской Федерации от 20 апреля 1999 года по делу о проверке конституционности положений пунктов 1 и 3 части первой статьи 232, части четвертой статьи 248 и части первой статьи 258 Уголовно-процессуального кодекса РСФСР в связи с запросами Иркутского районного суда Иркутской области и Советского районного суда города Нижний Новгород</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О.И.Тиунова, судей Н.С.Бондаря, Н.В.Витрука, Г.А.Гаджиева, А.Л.Кононова, Т.Г.Морщаковой, Ю.Д.Рудкина, А.Я.Сливы, Б.С.Эбзеева, В.Г.Ярославцева, рассмотрев ходатайство Генерального прокурора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Конституционного Суда Российской Федерации от 20 апреля 1999 года по делу о проверке конституционности положений пунктов 1 и 3 части первой статьи 232, части четвертой статьи 248 и части первой статьи 258 УПК РСФСР были признаны не соответствующими Конституции Российской Федерации, ее статьям 49 и 123 (часть 3), а также статьям 46 (часть 1) и 52, положения пунктов 1 и 3 части первой статьи 232 и части первой статьи 258 УПК РСФСР, как возлагающие на суд обязанность по собственной инициативе возвращать уголовное дело прокурору в случае не восполнимой в судебном заседании неполноты расследования, а также при наличии оснований для предъявления обвиняемому другого обвинения либо для изменения обвинения на более тяжкое или существенно отличающееся по фактическим обстоятельствам от обвинения, содержащегося в обвинительном заключении.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ходатайстве Генерального прокурора Российской Федерации ставится вопрос о том, можно ли, с учетом постановления Конституционного Суда Российской Федерации от 20 апреля 1999 года, в случае отказа прокурора от обвинения считать обвинительное заключение документом, не имеющим никакого правового значения для суда. Позиция Конституционного Суда Российской Федерации по данному вопросу вытекает из указанного постановления. Согласно пункту 3 его мотивировочной части отказ прокурора и потерпевшего от поддержания обвинения в суде (полностью или частично) должен приводить - в системе действующих уголовно-процессуальных норм при их конституционном истолковании - к постановлению в отношении обвиняемого оправдательного приговора или обвинительного приговора, констатирующего виновность обвиняемого в менее тяжком преступном деянии. Это означает, что обвинительное заключение в целом или в соответствующей его части не может более определять основу и пределы рассмотрения уголовного дела в суде. Вместе с тем, как указано в постановлении Конституционного Суда Российской Федерации, законодатель вправе предусмотреть и иные процессуальные последствия, исключающие продолжение производства по уголовному делу при отказе прокурора и потерпевшего от обвинения.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Генеральный прокурор Российской Федерации, в частности, ходатайствует о разъяснении позиции Конституционного Суда Российской Федерации относительно того, вправе ли суд первой инстанции в пределах сформулированного в обвинительном заключении обвинения дать иную, отличную от предложенной стороной обвинения, правовую оценку деянию подсудимого, связанную с применением более строгого уголовного закона, чем предложил в судебном заседании государственный обвинитель. Ответ на этот вопрос также дан в пункте 3 мотивировочной части постановления Конституционного Суда Российской Федерации от 20 апреля 1999 года, согласно которому суд в таких случаях в соответствии с позицией государственного обвинителя постановляет обвинительный приговор, констатирующий виновность в менее тяжком преступлении. Иные вопросы, в том числе связанные с понятием обвинения, предметом рассмотрения Конституционного Суда Российской Федерации не являлись.</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ходе проверки конституционности статьи 248 УПК РСФСР Конституционным Судом Российской Федерации была дана оценка лишь тем ее положениям, которые определяли процессуальные последствия отказа прокурора от обвинения. Затронутый же в ходатайстве Генерального прокурора Российской Федерации вопрос о праве суда, рассматривающего уголовное дело, назначить подсудимому более строгое наказание, чем то, которое предложено стороной обвинения, в постановлении Конституционного Суда Российской Федерации от 20 апреля 1999 года не решался, и, следовательно, по нему Конституционным Судом Российской Федерации не могут быть даны разъяснения. Этот вопрос подлежит разрешению судами общей юрисдикции в соответствии с действующим уголовно-процессуальным законодательством, определяющим в том числе полномочия и самостоятельность суда при назначении наказания.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Поскольку поставленные в ходатайстве Генерального прокурора Российской Федерации вопросы получили разрешение в самом постановлении Конституционного Суда Российской Федерации от 20 апреля 1999 года по делу о проверке конституционности положений пунктов 1 и 3 части первой статьи 232, части четвертой статьи 248 и части первой статьи 258 Уголовно- процессуального кодекса РСФСР в связи с запросами Иркутского районного суда Иркутской области и Советского районного суда города Нижний Новгород либо не являлись предметом рассмотрения Конституционного Суда Российской Федерации и подлежат разрешению судами общей юрисдикции на основе действующего уголовно-процессуального законодательства, данное ходатайство не подлежит удовлетворению.</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"Российской газете"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