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Владимира Петровича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