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31489-П/1998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12 октября 1998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удовлетворении ходатайства государственного унитарного предприятия "Научно- исследовательский центр по испытаниям и доводке автоматотехники" (НИЦИАМТ) об официальном разъяснении постановления Конституционного Суда Российской Федерации от 12 октября 1998 года по делу о проверке конституционности пункта 3 статьи 11 Закона Российской Федерации от 27 декабря 1991 года "Об основах налоговой системы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Ю.Д.Рудкина, судей Н.С.Бондаря, Н.В.Витрука, Г.А.Гаджиева, А.Л.Кононова, Т.Г.Морщаковой, А.Я.Сливы, О.И.Тиунова, Б.С.Эбзеева, В.Г.Ярославцева, заслушав в заседании палаты сообщение судьи Г.А.Гаджиева,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ходатайстве государственного унитарного предприятия "Научно-исследовательский центр по испытаниям и доводке автоматотехники" (НИЦИАМТ) указывается, что правоприменительные органы занимают различные позиции относительно действия во времени постановления Конституционного Суда Российской Федерации от 12 октября 1998 года по делу о проверке конституционности пункта 3 статьи 11 Закона Российской Федерации от 27 декабря 1991 года "Об основах налоговой системы в Российской Федерации", в связи с чем заявитель просит дать официальное разъяснение по следующим вопросам: а) имеет ли данное постановление Конституционного Суда Российской Федерации обратную силу и может ли оно применяться к правоотношениям, возникшим до 12 октября 1998 года? б) должны ли быть в соответствии с частью третьей статьи 79 и статьей 100 Федерального конституционного закона "О Конституционном Суде Российской Федерации" пересмотрены решения судов и иных (в том числе налоговых) органов, основанные на признанном неконституционным с учетом смысла, придававшегося ему правоприменительной практикой, пункте 3 статьи 11 Закона Российской Федерации "Об основах налоговой системы в Российской Федерации", в отношении лиц, не являвшихся участниками конституционного судопроизводства по данному делу? в) подлежат ли пересмотру решения налоговых органов, основанные на признанном неконституционным с учетом смысла, придававшегося ему правоприменительной практикой, пункте 3 статьи 11 Закона Российской Федерации "Об основах налоговой системы в Российской Федерации", принятые до 12 октября 1998 года в отношении НИЦИАМТ, являвшегося участником конституционного судопроизводства по данному делу, если эти решения не были предметом рассмотрения в арбитражном суде и не послужили непосредственным поводом для обращения НИЦИАМТ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75 Федерального конституционного закона "О Конституционном Суде Российской Федерации" в постановлении Конституционного Суда Российской Федерации - в зависимости от характера рассматриваемого вопроса - может быть определен порядок его вступления в силу, а также порядок, сроки и особенности исполнения. В случае, если такие специальные условия в постановлении не оговорены, действует общий порядок, предусмотренный Федеральным конституционным законом "О Конституционном Суде Российской Федерации". Юридическим последствием решения Конституционного Суда Российской Федерации о признании неконституционными акта или его отдельных положений либо акта или его отдельных положений с учетом смысла, который им придан сложившейся правоприменительной практикой, является утрата ими силы на будущее время. Это означает, что с момента вступления в силу решения Конституционного Суда Российской Федерации такие акты не могут применяться и реализовываться каким-либо иным способом. Обратной силой постановление Конституционного Суда Российской Федерации обладает в отношении дел обратившихся в</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со статьей 83 Федерального конституционного закона "О Конституционном Суде Российской Федерации" официальное разъяснение принятого Конституционным Судом Российской Федерации решения может быть дано лишь по тем вопросам, которые были предметом рассмотрения в судебном заседании и нашли свое разрешение в принятом постановлении. Поскольку поставленные в ходатайстве НИЦИАМТ вопросы Конституционным Судом Российской Федерации не рассматривались, официальное разъяснение по ним в силу статьи 83 Федерального конституционного закона "О Конституционном Суде Российской Федерации" дано быть не может. Исходя из изложенного и руководствуясь статьей 83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Ходатайство государственного унитарного предприятия "Научно-исследовательский центр по испытаниям и доводке автоматотехники" (НИЦИАМТ) об официальном разъяснении постановления Конституционного Суда Российской Федерации от 12 октября 1998 года по делу о проверке конституционности пункта 3 статьи 11 Закона Российской Федерации от 27 декабря 1991 года "Об основах налоговой системы в Российской Федерации" оставить без удовлетворения.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