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201420-П/2015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Кияна Дениса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Д.В.Кияна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Кияна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