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226282-П/2016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Вацлава Александровича на нарушение его конституционных прав главой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В.А.Васильева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Вацлава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