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225542-П/2016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Сизикова Евгения Сергеевича на нарушение его конституционных прав частью 4 статьи 27.5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Е.С.Сизикова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Сизикова Евгения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