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201422-П/2015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Акназарова Рината Мухамадеевича на нарушение его конституционных прав главой 481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Р.М.Акназарова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Акназарова Рината Мухамадеевича,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