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Доставалова Вячеслава Сергеевича на нарушение его конституционных прав рядом положений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В.С.Доставалова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Доставалова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