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210246-П/2015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Манти Алексея Алексеевича на нарушение его конституционных прав частью первой статьи 214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А.А.Манти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Манти Алексея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