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32464-П/2004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марта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Тимошенко Галины Васильевны на нарушение ее конституционных прав подпунктом 1 пункта 1 статьи 162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В.О.Лучина, Ю.Д.Рудкина, Н.В.Селезнева, А.Я.Сливы, В.Г.Стрекозова, О.С.Хохряковой, Б.С.Эбзеева, В.Г.Ярославцева, заслушав в пленарном заседании заключение судьи С.М.Казанцева,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гражданки Г.В.Тимошенко,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Г.В.Тимошенко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Тимошенко Галины Васильевны,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