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222997-П/2016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Аксенова Руслана Николаевича на нарушение его конституционных прав частью четвертой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Р.Н.Аксенова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Аксенова Руслана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