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Игнатова Владимира Анатольевича на нарушение его конституционных прав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В.А.Игнатова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Игнатова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