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229915-П/2016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Пинчука Олега Михайловича на нарушение его конституционных прав частью третьей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О.М.Пинчука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Пинчука Олега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