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Науменкова Павла Владиславовича на нарушение его конституционных прав частью первой статьи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П.В.Науменкова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Науменкова Павла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