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200702-П/2015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Маленкина Сергея Сергеевича на нарушение его конституционных прав положениями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С.С.Маленкина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Маленкина Сергея Сергеевича,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