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209631-П/2015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Вотинова Леонида Семеновича на нарушение его конституционных прав пунктом 3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Л.С.Вотинова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Вотинова Леонида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