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201406-П/2015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Сергея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С.А.Ермакова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Сергея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