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233242-П/2016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Чогина Фиделя Павловича на нарушение его конституционных прав статьей 108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Ф.П.Чогина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Чогина Фиделя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